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3974208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3974208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本书出售、求购地址：https://www.jiaokey.com/book/detail/40079733.html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3974208.html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