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3918925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3918925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本书出售、求购地址：https://www.jiaokey.com/book/detail/40079731.html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3918925.html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