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ALUMINUM ALLOYS FROM RAPIDLY SOLIDIFIED POWDERS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ALUMINUM ALLOYS FROM RAPIDLY SOLIDIFIED POWDERS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本书出售、求购地址：https://www.jiaokey.com/book/detail/40079723.html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关键词搜索：https://www.jiaokey.com/tag/ADVANCED ALUMINUM ALLOYS FROM RAPIDLY SOLIDIFIED POWDERS.html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