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SPUTTERED PROTECTIVE COATINGS FOR DIE CASTING DIES</w:t>
      </w:r>
    </w:p>
    <w:p>
      <w:r>
        <w:rPr>
          <w:rFonts w:ascii="宋体" w:hAnsi="宋体" w:eastAsia="宋体"/>
          <w:sz w:val="24"/>
        </w:rPr>
        <w:t>MICHAEL J·MIRTICH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SPUTTERED PROTECTIVE COATINGS FOR DIE CASTING 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J·MIRTICH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PREPARED FOR 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本书出售、求购地址：https://www.jiaokey.com/book/detail/40079690.html</w:t>
      </w:r>
    </w:p>
    <w:p>
      <w:r>
        <w:t>更多相关图书推荐：https://www.jiaokey.com</w:t>
      </w:r>
    </w:p>
    <w:p>
      <w:r>
        <w:t>MICHAEL J·MIRTICH 其他作品：https://www.jiaokey.com/tag/MICHAEL J·MIRTICH.html</w:t>
      </w:r>
    </w:p>
    <w:p>
      <w:r>
        <w:t>PREPARED FOR THE 出版图书：https://www.jiaokey.com/tag/PREPARED FOR THE.html</w:t>
      </w:r>
    </w:p>
    <w:p>
      <w:r>
        <w:t>关键词搜索：https://www.jiaokey.com/tag/SPUTTERED PROTECTIVE COATINGS FOR DIE CASTING 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