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4164424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4164424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本书出售、求购地址：https://www.jiaokey.com/book/detail/40079687.html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关键词搜索：https://www.jiaokey.com/tag/UNITED STATES PATENT 4164424.html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