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3887363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3887363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本书出售、求购地址：https://www.jiaokey.com/book/detail/40079681.html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3887363.html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