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2961751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2961751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关键词搜索：https://www.jiaokey.com/tag/UNITED STATES PATENT OFFICE 2961751.html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