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4067732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4067732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本书出售、求购地址：https://www.jiaokey.com/book/detail/40079671.html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关键词搜索：https://www.jiaokey.com/tag/UNITED STATES PATENT 4067732.html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