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3881540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3881540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本书出售、求购地址：https://www.jiaokey.com/book/detail/40079666.html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3881540.html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