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4187266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4187266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本书出售、求购地址：https://www.jiaokey.com/book/detail/40079665.html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4187266.html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