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WAVEGUIDES  THE PROPAGATION OF ACOUSTIC AND ULTRASONIC WAVES IN FLUIDS AND SOLIDS WITH BOUNDARIES</w:t>
      </w:r>
    </w:p>
    <w:p>
      <w:r>
        <w:rPr>
          <w:rFonts w:ascii="宋体" w:hAnsi="宋体" w:eastAsia="宋体"/>
          <w:sz w:val="24"/>
        </w:rPr>
        <w:t>MARTIN R.REDWOOD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WAVEGUIDES  THE PROPAGATION OF ACOUSTIC AND ULTRASONIC WAVES IN FLUIDS AND SOLIDS WITH BOUNDARIES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R.REDWOOD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本书出售、求购地址：https://www.jiaokey.com/book/detail/40079638.html</w:t>
      </w:r>
    </w:p>
    <w:p>
      <w:r>
        <w:t>更多相关图书推荐：https://www.jiaokey.com</w:t>
      </w:r>
    </w:p>
    <w:p>
      <w:r>
        <w:t>MARTIN R.REDWOOD 其他作品：https://www.jiaokey.com/tag/MARTIN R.REDWOOD.html</w:t>
      </w:r>
    </w:p>
    <w:p>
      <w:r>
        <w:t>PERGAMON PRESS 出版图书：https://www.jiaokey.com/tag/PERGAMON PRESS.html</w:t>
      </w:r>
    </w:p>
    <w:p>
      <w:r>
        <w:t>关键词搜索：https://www.jiaokey.com/tag/MECHANICAL WAVEGUIDES  THE PROPAGATION OF ACOUSTIC AND ULTRASONIC WAVES IN FLUIDS AND SOLIDS WITH BOUNDARIES.html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