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METALS THEIR ROLE THE TECHNOLOGICAL FUTURE</w:t>
      </w:r>
    </w:p>
    <w:p>
      <w:r>
        <w:rPr>
          <w:rFonts w:ascii="宋体" w:hAnsi="宋体" w:eastAsia="宋体"/>
          <w:sz w:val="24"/>
        </w:rPr>
        <w:t>H·W·GILLETT MEMORIAL LECTURE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METALS THEIR ROLE THE TECHNOLOGICAL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H·W·GILLETT MEMORIAL LECTURE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本书出售、求购地址：https://www.jiaokey.com/book/detail/40079537.html</w:t>
      </w:r>
    </w:p>
    <w:p>
      <w:r>
        <w:t>更多相关图书推荐：https://www.jiaokey.com</w:t>
      </w:r>
    </w:p>
    <w:p>
      <w:r>
        <w:t>H·W·GILLETT MEMORIAL LECTURE 其他作品：https://www.jiaokey.com/tag/H·W·GILLETT MEMORIAL LECTURE.html</w:t>
      </w:r>
    </w:p>
    <w:p>
      <w:r>
        <w:t>关键词搜索：https://www.jiaokey.com/tag/HIGH-TEMPERATURE METALS THEIR ROLE THE TECHNOLOGICAL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