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FESTIGKEITSBEURTEILUNG VON BAUTEILEN AUS STAHL IM BEREICH DER KURZZEITSCHWINGFESTIGKEIT</w:t>
      </w:r>
    </w:p>
    <w:p>
      <w:r>
        <w:rPr>
          <w:rFonts w:ascii="宋体" w:hAnsi="宋体" w:eastAsia="宋体"/>
          <w:sz w:val="24"/>
        </w:rPr>
        <w:t>V.GRUBISIC AND C.M.SONSINO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FESTIGKEITSBEURTEILUNG VON BAUTEILEN AUS STAHL IM BEREICH DER KURZZEITSCHWINGFESTIGKEIT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V.GRUBISIC AND C.M.SONSINO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本书出售、求购地址：https://www.jiaokey.com/book/detail/40079510.html</w:t>
      </w:r>
    </w:p>
    <w:p>
      <w:r>
        <w:t>更多相关图书推荐：https://www.jiaokey.com</w:t>
      </w:r>
    </w:p>
    <w:p>
      <w:r>
        <w:t>V.GRUBISIC AND C.M.SONSINO 其他作品：https://www.jiaokey.com/tag/V.GRUBISIC AND C.M.SONSINO.html</w:t>
      </w:r>
    </w:p>
    <w:p>
      <w:r>
        <w:t>关键词搜索：https://www.jiaokey.com/tag/FESTIGKEITSBEURTEILUNG VON BAUTEILEN AUS STAHL IM BEREICH DER KURZZEITSCHWINGFESTIGKEIT.html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