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ABRASIVE BLADE TIP COATINGS FOR USE IN AN ABRADABLE TURBINE GAS PATH SEAL SYSTEM</w:t>
      </w:r>
    </w:p>
    <w:p>
      <w:r>
        <w:rPr>
          <w:rFonts w:ascii="宋体" w:hAnsi="宋体" w:eastAsia="宋体"/>
          <w:sz w:val="24"/>
        </w:rPr>
        <w:t>P.O.BOX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ABRASIVE BLADE TIP COATINGS FOR USE IN AN ABRADABLE TURBINE GAS PATH SEAL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P.O.BOX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本书出售、求购地址：https://www.jiaokey.com/book/detail/40079487.html</w:t>
      </w:r>
    </w:p>
    <w:p>
      <w:r>
        <w:t>更多相关图书推荐：https://www.jiaokey.com</w:t>
      </w:r>
    </w:p>
    <w:p>
      <w:r>
        <w:t>P.O.BOX 其他作品：https://www.jiaokey.com/tag/P.O.BOX.html</w:t>
      </w:r>
    </w:p>
    <w:p>
      <w:r>
        <w:t>关键词搜索：https://www.jiaokey.com/tag/DEVELOPMENT OF ABRASIVE BLADE TIP COATINGS FOR USE IN AN ABRADABLE TURBINE GAS PATH SEAL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