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SHARP NOTCH STRESS CORROSION CRACKING OF B/AL AND G/AL COMPOSITES</w:t>
      </w:r>
    </w:p>
    <w:p>
      <w:r>
        <w:rPr>
          <w:rFonts w:ascii="宋体" w:hAnsi="宋体" w:eastAsia="宋体"/>
          <w:sz w:val="24"/>
        </w:rPr>
        <w:t>V.L.PHILLIPS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SHARP NOTCH STRESS CORROSION CRACKING OF B/AL AND G/AL COMPOSITES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V.L.PHILLIPS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本书出售、求购地址：https://www.jiaokey.com/book/detail/40079473.html</w:t>
      </w:r>
    </w:p>
    <w:p>
      <w:r>
        <w:t>更多相关图书推荐：https://www.jiaokey.com</w:t>
      </w:r>
    </w:p>
    <w:p>
      <w:r>
        <w:t>V.L.PHILLIPS 其他作品：https://www.jiaokey.com/tag/V.L.PHILLIPS.html</w:t>
      </w:r>
    </w:p>
    <w:p>
      <w:r>
        <w:t>关键词搜索：https://www.jiaokey.com/tag/SHARP NOTCH STRESS CORROSION CRACKING OF B/AL AND G/AL COMPOSITES.html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