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TRISERVICE CORROSION OF MILITARY EQUIPMENT CONFERENCE HELD AT DAYTON OHIO ON OCTOBER</w:t>
      </w:r>
    </w:p>
    <w:p>
      <w:r>
        <w:rPr>
          <w:rFonts w:ascii="宋体" w:hAnsi="宋体" w:eastAsia="宋体"/>
          <w:sz w:val="24"/>
        </w:rPr>
        <w:t>FRED H·MEYER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TRISERVICE CORROSION OF MILITARY EQUIPMENT CONFERENCE HELD AT DAYTON OHIO ON OCTOBER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H·MEYER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本书出售、求购地址：https://www.jiaokey.com/book/detail/40079432.html</w:t>
      </w:r>
    </w:p>
    <w:p>
      <w:r>
        <w:t>更多相关图书推荐：https://www.jiaokey.com</w:t>
      </w:r>
    </w:p>
    <w:p>
      <w:r>
        <w:t>FRED H·MEYER 其他作品：https://www.jiaokey.com/tag/FRED H·MEYER.html</w:t>
      </w:r>
    </w:p>
    <w:p>
      <w:r>
        <w:t>关键词搜索：https://www.jiaokey.com/tag/PROCEEDINGS OF THE TRISERVICE CORROSION OF MILITARY EQUIPMENT CONFERENCE HELD AT DAYTON OHIO ON OCTOBER.html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