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BULLETIN COATINGS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BULLETIN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本书出售、求购地址：https://www.jiaokey.com/book/detail/40079374.html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关键词搜索：https://www.jiaokey.com/tag/TECHNICAL BULLETIN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