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PREPARATION OF 90 MM AND 100 MM BORE BEARINGS FOR PERFORMANCE EVALUATION IN A SIMULATED SPACE ENVIRONMENT</w:t>
      </w:r>
    </w:p>
    <w:p>
      <w:r>
        <w:rPr>
          <w:rFonts w:ascii="宋体" w:hAnsi="宋体" w:eastAsia="宋体"/>
          <w:sz w:val="24"/>
        </w:rPr>
        <w:t>WAYNE E.WARD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PREPARATION OF 90 MM AND 100 MM BORE BEARINGS FOR PERFORMANCE EVALUATION IN A SIMULATED SPACE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WAYNE E.WARD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本书出售、求购地址：https://www.jiaokey.com/book/detail/40079370.html</w:t>
      </w:r>
    </w:p>
    <w:p>
      <w:r>
        <w:t>更多相关图书推荐：https://www.jiaokey.com</w:t>
      </w:r>
    </w:p>
    <w:p>
      <w:r>
        <w:t>WAYNE E.WARD 其他作品：https://www.jiaokey.com/tag/WAYNE E.WARD.html</w:t>
      </w:r>
    </w:p>
    <w:p>
      <w:r>
        <w:t>关键词搜索：https://www.jiaokey.com/tag/THE PREPARATION OF 90 MM AND 100 MM BORE BEARINGS FOR PERFORMANCE EVALUATION IN A SIMULATED SPACE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