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DEVELOPMENT OF INJECTION MOLDED SINTERED ALPHA SIC TURBINE MATERIAL</w:t>
      </w:r>
    </w:p>
    <w:p>
      <w:r>
        <w:rPr>
          <w:rFonts w:ascii="宋体" w:hAnsi="宋体" w:eastAsia="宋体"/>
          <w:sz w:val="24"/>
        </w:rPr>
        <w:t>R.H.SMOAK  R.S.STORM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DEVELOPMENT OF INJECTION MOLDED SINTERED ALPHA SIC TURBINE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R.H.SMOAK  R.S.STORM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本书出售、求购地址：https://www.jiaokey.com/book/detail/40079355.html</w:t>
      </w:r>
    </w:p>
    <w:p>
      <w:r>
        <w:t>更多相关图书推荐：https://www.jiaokey.com</w:t>
      </w:r>
    </w:p>
    <w:p>
      <w:r>
        <w:t>R.H.SMOAK  R.S.STORM 其他作品：https://www.jiaokey.com/tag/R.H.SMOAK  R.S.STORM.html</w:t>
      </w:r>
    </w:p>
    <w:p>
      <w:r>
        <w:t>关键词搜索：https://www.jiaokey.com/tag/ITERATIVE DEVELOPMENT OF INJECTION MOLDED SINTERED ALPHA SIC TURBINE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