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BLADE-ROW INTERACTION IN AN AXIAL-FLOW SUBSONIC COMPRESSOR STAGE</w:t>
      </w:r>
    </w:p>
    <w:p>
      <w:r>
        <w:rPr>
          <w:rFonts w:ascii="宋体" w:hAnsi="宋体" w:eastAsia="宋体"/>
          <w:sz w:val="24"/>
        </w:rPr>
        <w:t>H.E.GALLUS  J.LAMBERTZ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BLADE-ROW INTERACTION IN AN AXIAL-FLOW SUBSONIC COMPRESSOR STAGE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H.E.GALLUS  J.LAMBERTZ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本书出售、求购地址：https://www.jiaokey.com/book/detail/40079353.html</w:t>
      </w:r>
    </w:p>
    <w:p>
      <w:r>
        <w:t>更多相关图书推荐：https://www.jiaokey.com</w:t>
      </w:r>
    </w:p>
    <w:p>
      <w:r>
        <w:t>H.E.GALLUS  J.LAMBERTZ 其他作品：https://www.jiaokey.com/tag/H.E.GALLUS  J.LAMBERTZ.html</w:t>
      </w:r>
    </w:p>
    <w:p>
      <w:r>
        <w:t>关键词搜索：https://www.jiaokey.com/tag/BLADE-ROW INTERACTION IN AN AXIAL-FLOW SUBSONIC COMPRESSOR STAGE.html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