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FLUORIDE-TYPE WITH HEAT SINK FOR CASTING MOLTEN REACTIVE AND REFRACTORY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FLUORIDE-TYPE WITH HEAT SINK FOR CASTING MOLTEN REACTIVE AND REFRACTORY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本书出售、求购地址：https://www.jiaokey.com/book/detail/40079318.html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关键词搜索：https://www.jiaokey.com/tag/FLUORIDE-TYPE WITH HEAT SINK FOR CASTING MOLTEN REACTIVE AND REFRACTORY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