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SOME STATISTICAL ASPECTS OF TESTING ENGINE OILS FOR FUEL ECONOMY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SOME STATISTICAL ASPECTS OF TESTING ENGINE OILS FOR FUEL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本书出售、求购地址：https://www.jiaokey.com/book/detail/40079315.html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关键词搜索：https://www.jiaokey.com/tag/SOME STATISTICAL ASPECTS OF TESTING ENGINE OILS FOR FUEL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