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EFFECT OF MOISTURE ON CARBON FIBER REINFORCED EPOXY COMPOSITES-II MECHANICAL PROPERTY CHANGES</w:t>
      </w:r>
    </w:p>
    <w:p>
      <w:r>
        <w:rPr>
          <w:rFonts w:ascii="宋体" w:hAnsi="宋体" w:eastAsia="宋体"/>
          <w:sz w:val="24"/>
        </w:rPr>
        <w:t>JOSEPH M.AUGL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EFFECT OF MOISTURE ON CARBON FIBER REINFORCED EPOXY COMPOSITES-II MECHANICAL PROPERTY CHANGES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M.AUGL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本书出售、求购地址：https://www.jiaokey.com/book/detail/40079294.html</w:t>
      </w:r>
    </w:p>
    <w:p>
      <w:r>
        <w:t>更多相关图书推荐：https://www.jiaokey.com</w:t>
      </w:r>
    </w:p>
    <w:p>
      <w:r>
        <w:t>JOSEPH M.AUGL 其他作品：https://www.jiaokey.com/tag/JOSEPH M.AUGL.html</w:t>
      </w:r>
    </w:p>
    <w:p>
      <w:r>
        <w:t>关键词搜索：https://www.jiaokey.com/tag/THE EFFECT OF MOISTURE ON CARBON FIBER REINFORCED EPOXY COMPOSITES-II MECHANICAL PROPERTY CHANGES.html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