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ABRASION CHARACTERISTICS OF CERTAIN PROTECTIVE COATINGS ON ALUMINUM AND MAGNESIUM ALLOYS</w:t>
      </w:r>
    </w:p>
    <w:p>
      <w:r>
        <w:rPr>
          <w:rFonts w:ascii="宋体" w:hAnsi="宋体" w:eastAsia="宋体"/>
          <w:sz w:val="24"/>
        </w:rPr>
        <w:t>A.CAMPBELL  W.MORTIMER  P.THORNTON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ABRASION CHARACTERISTICS OF CERTAIN PROTECTIVE COATINGS ON ALUMINUM AND MAGNESIUM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A.CAMPBELL  W.MORTIMER  P.THORNTON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本书出售、求购地址：https://www.jiaokey.com/book/detail/40079291.html</w:t>
      </w:r>
    </w:p>
    <w:p>
      <w:r>
        <w:t>更多相关图书推荐：https://www.jiaokey.com</w:t>
      </w:r>
    </w:p>
    <w:p>
      <w:r>
        <w:t>A.CAMPBELL  W.MORTIMER  P.THORNTON 其他作品：https://www.jiaokey.com/tag/A.CAMPBELL  W.MORTIMER  P.THORNTON.html</w:t>
      </w:r>
    </w:p>
    <w:p>
      <w:r>
        <w:t>关键词搜索：https://www.jiaokey.com/tag/THE ABRASION CHARACTERISTICS OF CERTAIN PROTECTIVE COATINGS ON ALUMINUM AND MAGNESIUM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