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EROSION OF BRITTIE MATERIALS BY SOLID PARTICLE IMPACT</w:t>
      </w:r>
    </w:p>
    <w:p>
      <w:r>
        <w:rPr>
          <w:rFonts w:ascii="宋体" w:hAnsi="宋体" w:eastAsia="宋体"/>
          <w:sz w:val="24"/>
        </w:rPr>
        <w:t>B.J.HOCKEY  S.M.WIEDERHORN  H.JOHNSON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EROSION OF BRITTIE MATERIALS BY SOLID PARTICLE IMPACT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B.J.HOCKEY  S.M.WIEDERHORN  H.JOHNSON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本书出售、求购地址：https://www.jiaokey.com/book/detail/40079272.html</w:t>
      </w:r>
    </w:p>
    <w:p>
      <w:r>
        <w:t>更多相关图书推荐：https://www.jiaokey.com</w:t>
      </w:r>
    </w:p>
    <w:p>
      <w:r>
        <w:t>B.J.HOCKEY  S.M.WIEDERHORN  H.JOHNSON 其他作品：https://www.jiaokey.com/tag/B.J.HOCKEY  S.M.WIEDERHORN  H.JOHNSON.html</w:t>
      </w:r>
    </w:p>
    <w:p>
      <w:r>
        <w:t>关键词搜索：https://www.jiaokey.com/tag/EROSION OF BRITTIE MATERIALS BY SOLID PARTICLE IMPACT.html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