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SELECTED MIL-HDBK-5 DESIGN ALLOWABLE PROPERTIES FOR FIVE AEROSPACE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SELECTED MIL-HDBK-5 DESIGN ALLOWABLE PROPERTIES FOR FIVE AEROSPACE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本书出售、求购地址：https://www.jiaokey.com/book/detail/40079169.html</w:t>
      </w:r>
    </w:p>
    <w:p>
      <w:r>
        <w:t>更多相关图书推荐：https://www.jiaokey.com</w:t>
      </w:r>
    </w:p>
    <w:p>
      <w:r>
        <w:t>关键词搜索：https://www.jiaokey.com/tag/DETERMINATION OF SELECTED MIL-HDBK-5 DESIGN ALLOWABLE PROPERTIES FOR FIVE AEROSPACE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