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DVEELOPMENT OF HOT ISOSTATIC PRESSING TECHNIQUES FOR PRODUCING HIGH QUALITY BILLET FROM TITANIUM ALLOY POWDER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DVEELOPMENT OF HOT ISOSTATIC PRESSING TECHNIQUES FOR PRODUCING HIGH QUALITY BILLET FROM TITANIUM ALLOY POWDER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本书出售、求购地址：https://www.jiaokey.com/book/detail/40079167.html</w:t>
      </w:r>
    </w:p>
    <w:p>
      <w:r>
        <w:t>更多相关图书推荐：https://www.jiaokey.com</w:t>
      </w:r>
    </w:p>
    <w:p>
      <w:r>
        <w:t>关键词搜索：https://www.jiaokey.com/tag/DVEELOPMENT OF HOT ISOSTATIC PRESSING TECHNIQUES FOR PRODUCING HIGH QUALITY BILLET FROM TITANIUM ALLOY POWDER.html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