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SCHEMATIC ANALYTICAL PROCEDURES FOR SYNTHETIC LUBRICANTS AND THEIR ADDITIVES</w:t>
      </w:r>
    </w:p>
    <w:p>
      <w:r>
        <w:rPr>
          <w:rFonts w:ascii="宋体" w:hAnsi="宋体" w:eastAsia="宋体"/>
          <w:sz w:val="24"/>
        </w:rPr>
        <w:t>FRANCIS S.BONOMO JOSEPH J.E.SCHMIDT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SCHEMATIC ANALYTICAL PROCEDURES FOR SYNTHETIC LUBRICANTS AND THEIR ADDITIVES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S.BONOMO JOSEPH J.E.SCHMIDT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本书出售、求购地址：https://www.jiaokey.com/book/detail/40079161.html</w:t>
      </w:r>
    </w:p>
    <w:p>
      <w:r>
        <w:t>更多相关图书推荐：https://www.jiaokey.com</w:t>
      </w:r>
    </w:p>
    <w:p>
      <w:r>
        <w:t>FRANCIS S.BONOMO JOSEPH J.E.SCHMIDT 其他作品：https://www.jiaokey.com/tag/FRANCIS S.BONOMO JOSEPH J.E.SCHMIDT.html</w:t>
      </w:r>
    </w:p>
    <w:p>
      <w:r>
        <w:t>关键词搜索：https://www.jiaokey.com/tag/DEVELOPMENT OF SCHEMATIC ANALYTICAL PROCEDURES FOR SYNTHETIC LUBRICANTS AND THEIR ADDITIVES.html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