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LUBRICANTS:OILS AND GREASES IN WEAR TESTS AND COMPACT MATERIALS IN BALL BEARINGS</w:t>
      </w:r>
    </w:p>
    <w:p>
      <w:r>
        <w:rPr>
          <w:rFonts w:ascii="宋体" w:hAnsi="宋体" w:eastAsia="宋体"/>
          <w:sz w:val="24"/>
        </w:rPr>
        <w:t>KARL R.MECKLENBURG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LUBRICANTS:OILS AND GREASES IN WEAR TESTS AND COMPACT MATERIALS IN BALL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R.MECKLENBURG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本书出售、求购地址：https://www.jiaokey.com/book/detail/40079157.html</w:t>
      </w:r>
    </w:p>
    <w:p>
      <w:r>
        <w:t>更多相关图书推荐：https://www.jiaokey.com</w:t>
      </w:r>
    </w:p>
    <w:p>
      <w:r>
        <w:t>KARL R.MECKLENBURG 其他作品：https://www.jiaokey.com/tag/KARL R.MECKLENBURG.html</w:t>
      </w:r>
    </w:p>
    <w:p>
      <w:r>
        <w:t>关键词搜索：https://www.jiaokey.com/tag/PERFORMANCE OF LUBRICANTS:OILS AND GREASES IN WEAR TESTS AND COMPACT MATERIALS IN BALL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