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OXIDATION AND CORROSION BEHAVIOR OF MODIFIED-COMPOSITION  LOW-CHROMIUM 304 STAINLESS STEEL ALLOYS</w:t>
      </w:r>
    </w:p>
    <w:p>
      <w:r>
        <w:rPr>
          <w:rFonts w:ascii="宋体" w:hAnsi="宋体" w:eastAsia="宋体"/>
          <w:sz w:val="24"/>
        </w:rPr>
        <w:t>JOSEPH R.STEPHENS AND CHARLES A.BARRETT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OXIDATION AND CORROSION BEHAVIOR OF MODIFIED-COMPOSITION  LOW-CHROMIUM 304 STAINLESS STEEL ALLOYS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JOSEPH R.STEPHENS AND CHARLES A.BARRETT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本书出售、求购地址：https://www.jiaokey.com/book/detail/40079138.html</w:t>
      </w:r>
    </w:p>
    <w:p>
      <w:r>
        <w:t>更多相关图书推荐：https://www.jiaokey.com</w:t>
      </w:r>
    </w:p>
    <w:p>
      <w:r>
        <w:t>JOSEPH R.STEPHENS AND CHARLES A.BARRETT 其他作品：https://www.jiaokey.com/tag/JOSEPH R.STEPHENS AND CHARLES A.BARRETT.html</w:t>
      </w:r>
    </w:p>
    <w:p>
      <w:r>
        <w:t>关键词搜索：https://www.jiaokey.com/tag/OXIDATION AND CORROSION BEHAVIOR OF MODIFIED-COMPOSITION  LOW-CHROMIUM 304 STAINLESS STEEL ALLOYS.html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