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 DERGRADATION IN OXIDE DISPERSION-STRENGTHENED ALLOYS</w:t>
      </w:r>
    </w:p>
    <w:p>
      <w:r>
        <w:rPr>
          <w:rFonts w:ascii="宋体" w:hAnsi="宋体" w:eastAsia="宋体"/>
          <w:sz w:val="24"/>
        </w:rPr>
        <w:t>J.DANIEL WHITTENBERGER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 DERGRADATION IN OXIDE DISPERSION-STRENGTHENED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J.DANIEL WHITTENBERGER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本书出售、求购地址：https://www.jiaokey.com/book/detail/40079137.html</w:t>
      </w:r>
    </w:p>
    <w:p>
      <w:r>
        <w:t>更多相关图书推荐：https://www.jiaokey.com</w:t>
      </w:r>
    </w:p>
    <w:p>
      <w:r>
        <w:t>J.DANIEL WHITTENBERGER 其他作品：https://www.jiaokey.com/tag/J.DANIEL WHITTENBERGER.html</w:t>
      </w:r>
    </w:p>
    <w:p>
      <w:r>
        <w:t>关键词搜索：https://www.jiaokey.com/tag/CREEP DERGRADATION IN OXIDE DISPERSION-STRENGTHENED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