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DIFFUSION IN THE NICKEL-CHROMIUM-ALUMINUM AND COBALT-CHROMIUM-ALUMINUM SYSTEMS</w:t>
      </w:r>
    </w:p>
    <w:p>
      <w:r>
        <w:rPr>
          <w:rFonts w:ascii="宋体" w:hAnsi="宋体" w:eastAsia="宋体"/>
          <w:sz w:val="24"/>
        </w:rPr>
        <w:t>STANLEY R.LEVINE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DIFFUSION IN THE NICKEL-CHROMIUM-ALUMINUM AND COBALT-CHROMIUM-ALUMINUM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本书出售、求购地址：https://www.jiaokey.com/book/detail/40079127.html</w:t>
      </w:r>
    </w:p>
    <w:p>
      <w:r>
        <w:t>更多相关图书推荐：https://www.jiaokey.com</w:t>
      </w:r>
    </w:p>
    <w:p>
      <w:r>
        <w:t>STANLEY R.LEVINE 其他作品：https://www.jiaokey.com/tag/STANLEY R.LEVINE.html</w:t>
      </w:r>
    </w:p>
    <w:p>
      <w:r>
        <w:t>关键词搜索：https://www.jiaokey.com/tag/REACTION DIFFUSION IN THE NICKEL-CHROMIUM-ALUMINUM AND COBALT-CHROMIUM-ALUMINUM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