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THE SHOCK PULSE TECHNIQUE TO HELICOPTER DIAGNOSTICS PART I</w:t>
      </w:r>
    </w:p>
    <w:p>
      <w:r>
        <w:rPr>
          <w:rFonts w:ascii="宋体" w:hAnsi="宋体" w:eastAsia="宋体"/>
          <w:sz w:val="24"/>
        </w:rPr>
        <w:t>TIMOTHY C.MAYER EDWARD F.COVILL JOHW A.GEORGE J.THOMAS 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THE SHOCK PULSE TECHNIQUE TO HELICOPTER DIAGNOSTICS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C.MAYER EDWARD F.COVILL JOHW A.GEORGE J.THOMAS 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本书出售、求购地址：https://www.jiaokey.com/book/detail/40079119.html</w:t>
      </w:r>
    </w:p>
    <w:p>
      <w:r>
        <w:t>更多相关图书推荐：https://www.jiaokey.com</w:t>
      </w:r>
    </w:p>
    <w:p>
      <w:r>
        <w:t>TIMOTHY C.MAYER EDWARD F.COVILL JOHW A.GEORGE J.THOMAS HARRINGTON 其他作品：https://www.jiaokey.com/tag/TIMOTHY C.MAYER EDWARD F.COVILL JOHW A.GEORGE J.THOMAS HARRINGTON.html</w:t>
      </w:r>
    </w:p>
    <w:p>
      <w:r>
        <w:t>关键词搜索：https://www.jiaokey.com/tag/APPLICATIONS OF THE SHOCK PULSE TECHNIQUE TO HELICOPTER DIAGNOSTICS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