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WESTERN METAL AND TOOL CONFERENCE AND EXPOSITION TECHNICAL PAPERS</w:t>
      </w:r>
    </w:p>
    <w:p>
      <w:r>
        <w:rPr>
          <w:rFonts w:ascii="宋体" w:hAnsi="宋体" w:eastAsia="宋体"/>
          <w:sz w:val="24"/>
        </w:rPr>
        <w:t>T.A.GORECKI  G.I.FRIEDMAN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WESTERN METAL AND TOOL CONFERENCE AND EXPOSITION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T.A.GORECKI  G.I.FRIEDMAN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本书出售、求购地址：https://www.jiaokey.com/book/detail/40079089.html</w:t>
      </w:r>
    </w:p>
    <w:p>
      <w:r>
        <w:t>更多相关图书推荐：https://www.jiaokey.com</w:t>
      </w:r>
    </w:p>
    <w:p>
      <w:r>
        <w:t>T.A.GORECKI  G.I.FRIEDMAN 其他作品：https://www.jiaokey.com/tag/T.A.GORECKI  G.I.FRIEDMAN.html</w:t>
      </w:r>
    </w:p>
    <w:p>
      <w:r>
        <w:t>关键词搜索：https://www.jiaokey.com/tag/1971 WESTERN METAL AND TOOL CONFERENCE AND EXPOSITION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