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THE EFFECTS OF GASEOUS ENVIRONMENT ON THE HOT CORROSION OF SUPERALLOY MATERIALS (FINAL REPORT)</w:t>
      </w:r>
    </w:p>
    <w:p>
      <w:r>
        <w:rPr>
          <w:rFonts w:ascii="宋体" w:hAnsi="宋体" w:eastAsia="宋体"/>
          <w:sz w:val="24"/>
        </w:rPr>
        <w:t>J.G.SMEGGIL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THE EFFECTS OF GASEOUS ENVIRONMENT ON THE HOT CORROSION OF SUPERALLOY MATERIALS (FINAL REPORT)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J.G.SMEGGIL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本书出售、求购地址：https://www.jiaokey.com/book/detail/40079040.html</w:t>
      </w:r>
    </w:p>
    <w:p>
      <w:r>
        <w:t>更多相关图书推荐：https://www.jiaokey.com</w:t>
      </w:r>
    </w:p>
    <w:p>
      <w:r>
        <w:t>J.G.SMEGGIL 其他作品：https://www.jiaokey.com/tag/J.G.SMEGGIL.html</w:t>
      </w:r>
    </w:p>
    <w:p>
      <w:r>
        <w:t>关键词搜索：https://www.jiaokey.com/tag/STUDY OF THE EFFECTS OF GASEOUS ENVIRONMENT ON THE HOT CORROSION OF SUPERALLOY MATERIALS (FINAL REPORT).html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