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PROTECTIVE COATINGS FOR AIRCRAFT CAS TURBINES:A REVIEW OF NASA SPONSORED RESEARCH</w:t>
      </w:r>
    </w:p>
    <w:p>
      <w:r>
        <w:rPr>
          <w:rFonts w:ascii="宋体" w:hAnsi="宋体" w:eastAsia="宋体"/>
          <w:sz w:val="24"/>
        </w:rPr>
        <w:t>J.P.MARUTKA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PROTECTIVE COATINGS FOR AIRCRAFT CAS TURBINES:A REVIEW OF NASA SPONSORED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J.P.MARUTKA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本书出售、求购地址：https://www.jiaokey.com/book/detail/40079037.html</w:t>
      </w:r>
    </w:p>
    <w:p>
      <w:r>
        <w:t>更多相关图书推荐：https://www.jiaokey.com</w:t>
      </w:r>
    </w:p>
    <w:p>
      <w:r>
        <w:t>J.P.MARUTKA 其他作品：https://www.jiaokey.com/tag/J.P.MARUTKA.html</w:t>
      </w:r>
    </w:p>
    <w:p>
      <w:r>
        <w:t>关键词搜索：https://www.jiaokey.com/tag/PROGRESS IN PROTECTIVE COATINGS FOR AIRCRAFT CAS TURBINES:A REVIEW OF NASA SPONSORED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