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GIAMEI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GIAMEI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本书出售、求购地址：https://www.jiaokey.com/book/detail/40078968.html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关键词搜索：https://www.jiaokey.com/tag/UNITED STATES PATENT GIAMEI.html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