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SALKELD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SALKELD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本书出售、求购地址：https://www.jiaokey.com/book/detail/40078963.html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 SALKELD.html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