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AUTOCLAVE SYSTEMS FOR BLNDING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AUTOCLAVE SYSTEMS FOR BLNDING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本书出售、求购地址：https://www.jiaokey.com/book/detail/40078959.html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关键词搜索：https://www.jiaokey.com/tag/AUTOCLAVE SYSTEMS FOR BLNDING.html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