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ACCESS/ATLAS TWO-STAGE TAPE PLACEMENT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ACCESS/ATLAS TWO-STAGE TAPE PLACEMENT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本书出售、求购地址：https://www.jiaokey.com/book/detail/40078946.html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关键词搜索：https://www.jiaokey.com/tag/ACCESS/ATLAS TWO-STAGE TAPE PLACEMENT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