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INVERSE EXTRUSION PRESSES FOR COPPER AND COPPER ALLOYS</w:t>
      </w:r>
    </w:p>
    <w:p>
      <w:r>
        <w:rPr>
          <w:rFonts w:ascii="宋体" w:hAnsi="宋体" w:eastAsia="宋体"/>
          <w:sz w:val="24"/>
        </w:rPr>
        <w:t>MICHEL DOUDET ENGINEER E.C.P.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INVERSE EXTRUSION PRESSES FOR COPPER AND COPPER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DOUDET ENGINEER E.C.P.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本书出售、求购地址：https://www.jiaokey.com/book/detail/40078866.html</w:t>
      </w:r>
    </w:p>
    <w:p>
      <w:r>
        <w:t>更多相关图书推荐：https://www.jiaokey.com</w:t>
      </w:r>
    </w:p>
    <w:p>
      <w:r>
        <w:t>MICHEL DOUDET ENGINEER E.C.P. 其他作品：https://www.jiaokey.com/tag/MICHEL DOUDET ENGINEER E.C.P..html</w:t>
      </w:r>
    </w:p>
    <w:p>
      <w:r>
        <w:t>关键词搜索：https://www.jiaokey.com/tag/INVERSE EXTRUSION PRESSES FOR COPPER AND COPPER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