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TUNGSTEN WIRE-REINFORCED SUPERALLOYS FOR 1093℃ (2000℉) TURBINE BLADE APPLLCATIONS</w:t>
      </w:r>
    </w:p>
    <w:p>
      <w:r>
        <w:rPr>
          <w:rFonts w:ascii="宋体" w:hAnsi="宋体" w:eastAsia="宋体"/>
          <w:sz w:val="24"/>
        </w:rPr>
        <w:t>G.I.FRIEDMAN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TUNGSTEN WIRE-REINFORCED SUPERALLOYS FOR 1093℃ (2000℉) TURBINE BLADE APPLLCATIONS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本书出售、求购地址：https://www.jiaokey.com/book/detail/40078796.html</w:t>
      </w:r>
    </w:p>
    <w:p>
      <w:r>
        <w:t>更多相关图书推荐：https://www.jiaokey.com</w:t>
      </w:r>
    </w:p>
    <w:p>
      <w:r>
        <w:t>G.I.FRIEDMAN 其他作品：https://www.jiaokey.com/tag/G.I.FRIEDMAN.html</w:t>
      </w:r>
    </w:p>
    <w:p>
      <w:r>
        <w:t>关键词搜索：https://www.jiaokey.com/tag/TUNGSTEN WIRE-REINFORCED SUPERALLOYS FOR 1093℃ (2000℉) TURBINE BLADE APPLLCATIONS.html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