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 ISOSTATIC PRESSING/HEAT TREATMENT OF CAST SUPERALLOY</w:t>
      </w:r>
    </w:p>
    <w:p>
      <w:r>
        <w:rPr>
          <w:rFonts w:ascii="宋体" w:hAnsi="宋体" w:eastAsia="宋体"/>
          <w:sz w:val="24"/>
        </w:rPr>
        <w:t>JAMES R.KIDWELL  DAVID V.SUNDBERG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 ISOSTATIC PRESSING/HEAT TREATMENT OF CAST SUPERALLOY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R.KIDWELL  DAVID V.SUNDBERG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本书出售、求购地址：https://www.jiaokey.com/book/detail/40078794.html</w:t>
      </w:r>
    </w:p>
    <w:p>
      <w:r>
        <w:t>更多相关图书推荐：https://www.jiaokey.com</w:t>
      </w:r>
    </w:p>
    <w:p>
      <w:r>
        <w:t>JAMES R.KIDWELL  DAVID V.SUNDBERG 其他作品：https://www.jiaokey.com/tag/JAMES R.KIDWELL  DAVID V.SUNDBERG.html</w:t>
      </w:r>
    </w:p>
    <w:p>
      <w:r>
        <w:t>关键词搜索：https://www.jiaokey.com/tag/HOT ISOSTATIC PRESSING/HEAT TREATMENT OF CAST SUPERALLOY.html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