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BEHAVIOR OF SIC REINFORCED T/TANIUM COMPOS/TES</w:t>
      </w:r>
    </w:p>
    <w:p>
      <w:r>
        <w:rPr>
          <w:rFonts w:ascii="宋体" w:hAnsi="宋体" w:eastAsia="宋体"/>
          <w:sz w:val="24"/>
        </w:rPr>
        <w:t>R.T.BHATT  H.H.GRIMES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BEHAVIOR OF SIC REINFORCED T/TANIUM COMPOS/TES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R.T.BHATT  H.H.GRIMES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本书出售、求购地址：https://www.jiaokey.com/book/detail/40078786.html</w:t>
      </w:r>
    </w:p>
    <w:p>
      <w:r>
        <w:t>更多相关图书推荐：https://www.jiaokey.com</w:t>
      </w:r>
    </w:p>
    <w:p>
      <w:r>
        <w:t>R.T.BHATT  H.H.GRIMES 其他作品：https://www.jiaokey.com/tag/R.T.BHATT  H.H.GRIMES.html</w:t>
      </w:r>
    </w:p>
    <w:p>
      <w:r>
        <w:t>关键词搜索：https://www.jiaokey.com/tag/FATIGUE BEHAVIOR OF SIC REINFORCED T/TANIUM COMPOS/TES.html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