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EEVELOPMENT OF TRNSPARENT MATERIALS WHICH REDUCE EFFECTS OF PRECIPITATION STATIC STATIC IN AIRCRAFT</w:t>
      </w:r>
    </w:p>
    <w:p>
      <w:r>
        <w:rPr>
          <w:rFonts w:ascii="宋体" w:hAnsi="宋体" w:eastAsia="宋体"/>
          <w:sz w:val="24"/>
        </w:rPr>
        <w:t>M.U.COBCM  G.A.DALIM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EEVELOPMENT OF TRNSPARENT MATERIALS WHICH REDUCE EFFECTS OF PRECIPITATION STATIC STATIC IN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M.U.COBCM  G.A.DALIM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本书出售、求购地址：https://www.jiaokey.com/book/detail/40078782.html</w:t>
      </w:r>
    </w:p>
    <w:p>
      <w:r>
        <w:t>更多相关图书推荐：https://www.jiaokey.com</w:t>
      </w:r>
    </w:p>
    <w:p>
      <w:r>
        <w:t>M.U.COBCM  G.A.DALIM 其他作品：https://www.jiaokey.com/tag/M.U.COBCM  G.A.DALIM.html</w:t>
      </w:r>
    </w:p>
    <w:p>
      <w:r>
        <w:t>关键词搜索：https://www.jiaokey.com/tag/EEVELOPMENT OF TRNSPARENT MATERIALS WHICH REDUCE EFFECTS OF PRECIPITATION STATIC STATIC IN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