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(19) CHANDHOK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(19) CHANDHOK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本书出售、求购地址：https://www.jiaokey.com/book/detail/40078767.html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 (19) CHANDHOK.html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