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EXPERIENCE IN EXTENDING THE LIFE OF GAS TURBING BLADES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EXPERIENCE IN EXTENDING THE LIFE OF GAS TURBING BLADES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本书出售、求购地址：https://www.jiaokey.com/book/detail/40078763.html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关键词搜索：https://www.jiaokey.com/tag/EXPERIENCE IN EXTENDING THE LIFE OF GAS TURBING BLADES.html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