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SUPERPLASTIC FORMED AND DIFFUSION BONDED TITANIUM LANDING GEAR COMPONENT FEASIBILITY STUDY</w:t>
      </w:r>
    </w:p>
    <w:p>
      <w:r>
        <w:rPr>
          <w:rFonts w:ascii="宋体" w:hAnsi="宋体" w:eastAsia="宋体"/>
          <w:sz w:val="24"/>
        </w:rPr>
        <w:t>P.O.BOX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SUPERPLASTIC FORMED AND DIFFUSION BONDED TITANIUM LANDING GEAR COMPONENT FEASIBILITY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P.O.BOX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本书出售、求购地址：https://www.jiaokey.com/book/detail/40078754.html</w:t>
      </w:r>
    </w:p>
    <w:p>
      <w:r>
        <w:t>更多相关图书推荐：https://www.jiaokey.com</w:t>
      </w:r>
    </w:p>
    <w:p>
      <w:r>
        <w:t>P.O.BOX 其他作品：https://www.jiaokey.com/tag/P.O.BOX.html</w:t>
      </w:r>
    </w:p>
    <w:p>
      <w:r>
        <w:t>关键词搜索：https://www.jiaokey.com/tag/SUPERPLASTIC FORMED AND DIFFUSION BONDED TITANIUM LANDING GEAR COMPONENT FEASIBILITY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