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LOW-CYCLE FATLGUE MECHANISMS IN SINGLE CRYSTALS OF MICKEL BASED SUPERALLOY</w:t>
      </w:r>
    </w:p>
    <w:p>
      <w:r>
        <w:rPr>
          <w:rFonts w:ascii="宋体" w:hAnsi="宋体" w:eastAsia="宋体"/>
          <w:sz w:val="24"/>
        </w:rPr>
        <w:t>WALTER W·MLGAN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LOW-CYCLE FATLGUE MECHANISMS IN SINGLE CRYSTALS OF MICKEL BASED SUPERALLOY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W·MLGAN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PREPARED FOR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本书出售、求购地址：https://www.jiaokey.com/book/detail/40078717.html</w:t>
      </w:r>
    </w:p>
    <w:p>
      <w:r>
        <w:t>更多相关图书推荐：https://www.jiaokey.com</w:t>
      </w:r>
    </w:p>
    <w:p>
      <w:r>
        <w:t>WALTER W·MLGAN 其他作品：https://www.jiaokey.com/tag/WALTER W·MLGAN.html</w:t>
      </w:r>
    </w:p>
    <w:p>
      <w:r>
        <w:t>PREPARED FOR 出版图书：https://www.jiaokey.com/tag/PREPARED FOR.html</w:t>
      </w:r>
    </w:p>
    <w:p>
      <w:r>
        <w:t>关键词搜索：https://www.jiaokey.com/tag/HIGH TEMPERATURE LOW-CYCLE FATLGUE MECHANISMS IN SINGLE CRYSTALS OF MICKEL BASED SUPERALLOY.html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