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WHICH INFLUENCE DIRECTIONAL COARSENING OF DURING CREEP IN NICKEL-BASE SUPERALLOY</w:t>
      </w:r>
    </w:p>
    <w:p>
      <w:r>
        <w:rPr>
          <w:rFonts w:ascii="宋体" w:hAnsi="宋体" w:eastAsia="宋体"/>
          <w:sz w:val="24"/>
        </w:rPr>
        <w:t>LYNN J·EBERT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WHICH INFLUENCE DIRECTIONAL COARSENING OF DURING CREEP IN NICKEL-BASE SUPERALLOY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J·EBERT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本书出售、求购地址：https://www.jiaokey.com/book/detail/40078716.html</w:t>
      </w:r>
    </w:p>
    <w:p>
      <w:r>
        <w:t>更多相关图书推荐：https://www.jiaokey.com</w:t>
      </w:r>
    </w:p>
    <w:p>
      <w:r>
        <w:t>LYNN J·EBERT 其他作品：https://www.jiaokey.com/tag/LYNN J·EBERT.html</w:t>
      </w:r>
    </w:p>
    <w:p>
      <w:r>
        <w:t>PREPARED FOR THE 出版图书：https://www.jiaokey.com/tag/PREPARED FOR THE.html</w:t>
      </w:r>
    </w:p>
    <w:p>
      <w:r>
        <w:t>关键词搜索：https://www.jiaokey.com/tag/FACTORS WHICH INFLUENCE DIRECTIONAL COARSENING OF DURING CREEP IN NICKEL-BASE SUPERALLOY.html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